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PŘÍLOHA č. 1 – FORMULÁŘ PRO REKLAMACI</w:t>
      </w:r>
    </w:p>
    <w:p>
      <w:r>
        <w:t>Adresát: LIMees s.r.o., Svitáčkova 811/23, 664 47 Střelice, e-mail: info@limees.cz</w:t>
        <w:br/>
      </w:r>
    </w:p>
    <w:p>
      <w:r>
        <w:t>Uplatnění reklamace</w:t>
        <w:br/>
      </w:r>
    </w:p>
    <w:p>
      <w:r>
        <w:t>Datum uzavření Smlouvy: ________</w:t>
      </w:r>
    </w:p>
    <w:p>
      <w:r>
        <w:t>Jméno a příjmení: ________</w:t>
      </w:r>
    </w:p>
    <w:p>
      <w:r>
        <w:t>Adresa: ________</w:t>
      </w:r>
    </w:p>
    <w:p>
      <w:r>
        <w:t>E-mailová adresa: ________</w:t>
      </w:r>
    </w:p>
    <w:p>
      <w:r>
        <w:t>Zboží, které je reklamováno: ________</w:t>
      </w:r>
    </w:p>
    <w:p>
      <w:r>
        <w:t>Popis vad Zboží: ________</w:t>
      </w:r>
    </w:p>
    <w:p>
      <w:r>
        <w:t>Navrhovaný způsob vyřízení reklamace: ________</w:t>
      </w:r>
    </w:p>
    <w:p>
      <w:r>
        <w:br/>
        <w:t>Žádám o potvrzení uplatnění reklamace (datum, obsah, zvolený způsob, kontaktní údaje).</w:t>
      </w:r>
    </w:p>
    <w:p>
      <w:r>
        <w:br/>
        <w:t>Datum: ________    Podpis: 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