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č. 2 – FORMULÁŘ PRO ODSTOUPENÍ OD SMLOUVY</w:t>
      </w:r>
    </w:p>
    <w:p>
      <w:r>
        <w:t>Adresát: LIMees s.r.o., Svitáčkova 811/23, 664 47 Střelice, e-mail: info@limees.cz</w:t>
        <w:br/>
      </w:r>
    </w:p>
    <w:p>
      <w:r>
        <w:t>Tímto prohlašuji, že odstupuji od Smlouvy.</w:t>
        <w:br/>
      </w:r>
    </w:p>
    <w:p>
      <w:r>
        <w:t>Datum uzavření Smlouvy: ________</w:t>
      </w:r>
    </w:p>
    <w:p>
      <w:r>
        <w:t>Jméno a příjmení: ________</w:t>
      </w:r>
    </w:p>
    <w:p>
      <w:r>
        <w:t>Adresa: ________</w:t>
      </w:r>
    </w:p>
    <w:p>
      <w:r>
        <w:t>E-mailová adresa: ________</w:t>
      </w:r>
    </w:p>
    <w:p>
      <w:r>
        <w:t>Specifikace Zboží: ________</w:t>
      </w:r>
    </w:p>
    <w:p>
      <w:r>
        <w:t>Způsob vrácení peněžních prostředků / č. účtu: ________</w:t>
      </w:r>
    </w:p>
    <w:p>
      <w:r>
        <w:br/>
        <w:t>Datum: ________    Podpis: ________</w:t>
      </w:r>
    </w:p>
    <w:p>
      <w:r>
        <w:br/>
        <w:t>Je-li kupující spotřebitelem a objednal zboží přes e-shop či jiným prostředkem komunikace na dálku, může (mimo výjimky dle § 1837 OZ) odstoupit od kupní smlouvy do 14 dnů; způsob a lhůty viz čl. 8 Podmínek.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